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A SPECIAL SYMPOSIUM ON CRITICAL EMERGING ISSUES IN BIOMEDICAL ENGINEERING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A SPECIAL SYMPOSIUM ON CRITICAL EMERGING ISSUES IN BIOMEDICAL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本书出售、求购地址：https://www.jiaokey.com/book/detail/40554390.html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关键词搜索：https://www.jiaokey.com/tag/PROCEEDINGS OF A SPECIAL SYMPOSIUM ON CRITICAL EMERGING ISSUES IN BIOMEDICAL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