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SIXTEENTH ANNUAL NORTHEAST BIOENGINEERING CONFERENCE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SIXTEENTH ANNUAL NORTHEAST BIOENGINEERING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本书出售、求购地址：https://www.jiaokey.com/book/detail/40554391.html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SIXTEENTH ANNUAL NORTHEAST BIOENGINEERING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