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POEMS WILLIAM CARLOS WILLIAMS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POEMS WILLIAM CARLOS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本书出售、求购地址：https://www.jiaokey.com/book/detail/40554497.html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关键词搜索：https://www.jiaokey.com/tag/EARLY POEMS WILLIAM CARLOS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