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ADIOS TO MY OLD LIFE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ADIOS TO MY OLD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本书出售、求购地址：https://www.jiaokey.com/book/detail/40554533.html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关键词搜索：https://www.jiaokey.com/tag/ADIOS TO MY OLD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