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ON COMPUTATIONAL SYSTEMS BIOLOGY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ON COMPUTATIONAL SYSTEMS BIOLOGY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关键词搜索：https://www.jiaokey.com/tag/TRANSACTIONS ON COMPUTATIONAL SYSTEMS BIOLOGY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