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STABILITY OF BIOLOGICAL MACROMOLECULES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STABILITY OF BIOLOGICAL MACROMOLECULES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本书出售、求购地址：https://www.jiaokey.com/book/detail/40554575.html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关键词搜索：https://www.jiaokey.com/tag/STRUCTURE AND STABILITY OF BIOLOGICAL MACROMOLECULES.html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