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BIOFILMS:FORMATION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BIOFILMS:FORMATION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本书出售、求购地址：https://www.jiaokey.com/book/detail/40554582.html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关键词搜索：https://www.jiaokey.com/tag/BIOFILMS:FORMATION.html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