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FERMENTATION MICROBIOLOGY AND BIOTECHNOLOGY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FERMENTATION MICROBIOLOGY AND BIOTECHNOLOGY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本书出售、求购地址：https://www.jiaokey.com/book/detail/40554602.html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关键词搜索：https://www.jiaokey.com/tag/FERMENTATION MICROBIOLOGY AND BIOTECHNOLOGY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