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 SYSTEMS APPROACH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 SYSTEMS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本书出售、求购地址：https://www.jiaokey.com/book/detail/40554615.html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关键词搜索：https://www.jiaokey.com/tag/MICROBIOLOGY A SYSTEMS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