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DRUGS AND METABOLITES BY CAS CHROMATOGRAPHY-MASS SPECTROMETRY VOLUME 3 ANTIPSYCHOTIC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DRUGS AND METABOLITES BY CAS CHROMATOGRAPHY-MASS SPECTROMETRY VOLUME 3 ANTIPSYCHOTIC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本书出售、求购地址：https://www.jiaokey.com/book/detail/40554688.html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关键词搜索：https://www.jiaokey.com/tag/ANALYSIS OF DRUGS AND METABOLITES BY CAS CHROMATOGRAPHY-MASS SPECTROMETRY VOLUME 3 ANTIPSYCHOTIC.html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