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MICROBIOLOGY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MICROBIOLOGY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关键词搜索：https://www.jiaokey.com/tag/LABORATORY EXPERIMENTS IN MICROBIOLOGY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