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PSYCHOTHERAPEUTIC DRUGS (IN TWO PARTS) PART II-APPLICATIONS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PSYCHOTHERAPEUTIC DRUGS (IN TWO PARTS) PART II-APPLICATIONS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关键词搜索：https://www.jiaokey.com/tag/PSYCHOTHERAPEUTIC DRUGS (IN TWO PARTS) PART II-APPLICATIONS.html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