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TURNING OF THE TIDE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TURNING OF THE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本书出售、求购地址：https://www.jiaokey.com/book/detail/40554872.html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TURNING OF THE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