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教師の自由と責任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教師の自由と責任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本书出售、求购地址：https://www.jiaokey.com/book/detail/40555380.html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关键词搜索：https://www.jiaokey.com/tag/教師の自由と責任.html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