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书名：生涯学習とコミュニティ戦略</w:t>
      </w:r>
    </w:p>
    <w:p>
      <w:r>
        <w:t>作者:三浦清一郎</w:t>
      </w:r>
    </w:p>
    <w:p>
      <w:r>
        <w:t>出版社:全日本社会教育連合会</w:t>
      </w:r>
    </w:p>
    <w:p>
      <w:r>
        <w:t>出版日期：1991.03</w:t>
      </w:r>
    </w:p>
    <w:p>
      <w:r>
        <w:t>总页数：236</w:t>
      </w:r>
    </w:p>
    <w:p>
      <w:r>
        <w:t>更多请访问教客网:www.jiaokey.com</w:t>
      </w:r>
    </w:p>
    <w:p>
      <w:r>
        <w:t>生涯学習とコミュニティ戦略评论地址：https://www.jiaokey.com/book/detail/40555702.html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