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子どもをだめにしない教師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子どもをだめにしない教師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本书出售、求购地址：https://www.jiaokey.com/book/detail/40556301.html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关键词搜索：https://www.jiaokey.com/tag/子どもをだめにしない教師.html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