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水泳プールの保健衛生管理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水泳プールの保健衛生管理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本书出售、求购地址：https://www.jiaokey.com/book/detail/40556444.html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关键词搜索：https://www.jiaokey.com/tag/水泳プールの保健衛生管理.html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