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共働きママの育児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共働きママの育児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本书出售、求购地址：https://www.jiaokey.com/book/detail/40557352.html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关键词搜索：https://www.jiaokey.com/tag/共働きママの育児.html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