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UNKNOWN ERRORS OF OUR LIVES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UNKNOWN ERRORS OF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本书出售、求购地址：https://www.jiaokey.com/book/detail/40557702.html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关键词搜索：https://www.jiaokey.com/tag/THE UNKNOWN ERRORS OF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