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MAY NOT TIE AN ALLIGATOR TO A FIRE HYDRANT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MAY NOT TIE AN ALLIGATOR TO A FIRE HYDRANT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本书出售、求购地址：https://www.jiaokey.com/book/detail/40557802.html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关键词搜索：https://www.jiaokey.com/tag/YOU MAY NOT TIE AN ALLIGATOR TO A FIRE HYDRANT.html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