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千年风云第一人  蒙古文</w:t>
      </w:r>
    </w:p>
    <w:p>
      <w:r>
        <w:rPr>
          <w:rFonts w:ascii="宋体" w:hAnsi="宋体" w:eastAsia="宋体"/>
          <w:sz w:val="24"/>
        </w:rPr>
        <w:t>巴拉吉尼玛，额尔敦扎布，张继霞著；塔木苏荣，潮波译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千年风云第一人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巴拉吉尼玛，额尔敦扎布，张继霞著；塔木苏荣，潮波译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本书出售、求购地址：https://www.jiaokey.com/book/detail/40558018.html</w:t>
      </w:r>
    </w:p>
    <w:p>
      <w:r>
        <w:t>更多相关图书推荐：https://www.jiaokey.com</w:t>
      </w:r>
    </w:p>
    <w:p>
      <w:r>
        <w:t>巴拉吉尼玛，额尔敦扎布，张继霞著；塔木苏荣，潮波译 其他作品：https://www.jiaokey.com/tag/巴拉吉尼玛，额尔敦扎布，张继霞著；塔木苏荣，潮波译.html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关键词搜索：https://www.jiaokey.com/tag/千年风云第一人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