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培养发明创造能力的方法  蒙古文</w:t>
      </w:r>
    </w:p>
    <w:p>
      <w:r>
        <w:rPr>
          <w:rFonts w:ascii="宋体" w:hAnsi="宋体" w:eastAsia="宋体"/>
          <w:sz w:val="24"/>
        </w:rPr>
        <w:t>孟和吉日格勒，乌力吉，敖特根其木格译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培养发明创造能力的方法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孟和吉日格勒，乌力吉，敖特根其木格译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本书出售、求购地址：https://www.jiaokey.com/book/detail/40558034.html</w:t>
      </w:r>
    </w:p>
    <w:p>
      <w:r>
        <w:t>更多相关图书推荐：https://www.jiaokey.com</w:t>
      </w:r>
    </w:p>
    <w:p>
      <w:r>
        <w:t>孟和吉日格勒，乌力吉，敖特根其木格译 其他作品：https://www.jiaokey.com/tag/孟和吉日格勒，乌力吉，敖特根其木格译.html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关键词搜索：https://www.jiaokey.com/tag/培养发明创造能力的方法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