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蒙古传说大系  蒙古文</w:t>
      </w:r>
    </w:p>
    <w:p>
      <w:r>
        <w:rPr>
          <w:rFonts w:ascii="宋体" w:hAnsi="宋体" w:eastAsia="宋体"/>
          <w:sz w:val="24"/>
        </w:rPr>
        <w:t>哈·森普乐丹德布搜集整理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蒙古传说大系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哈·森普乐丹德布搜集整理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本书出售、求购地址：https://www.jiaokey.com/book/detail/40558045.html</w:t>
      </w:r>
    </w:p>
    <w:p>
      <w:r>
        <w:t>更多相关图书推荐：https://www.jiaokey.com</w:t>
      </w:r>
    </w:p>
    <w:p>
      <w:r>
        <w:t>哈·森普乐丹德布搜集整理 其他作品：https://www.jiaokey.com/tag/哈·森普乐丹德布搜集整理.html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关键词搜索：https://www.jiaokey.com/tag/蒙古传说大系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