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书名：一语千金  蒙古文</w:t>
      </w:r>
    </w:p>
    <w:p>
      <w:r>
        <w:t>作者：阿拉腾陶格斯编著整理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总页数：605</w:t>
      </w:r>
    </w:p>
    <w:p>
      <w:r>
        <w:t>更多请访问教客网: www.jiaokey.com</w:t>
      </w:r>
    </w:p>
    <w:p>
      <w:r>
        <w:t>一语千金  蒙古文 评论地址：https://www.jiaokey.com/book/detail/40558068.html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