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保育白書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保育白書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本书出售、求购地址：https://www.jiaokey.com/book/detail/40558299.html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关键词搜索：https://www.jiaokey.com/tag/保育白書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