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中学校指導書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中学校指導書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本书出售、求购地址：https://www.jiaokey.com/book/detail/40558571.html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关键词搜索：https://www.jiaokey.com/tag/中学校指導書.html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