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高校·高校生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高校·高校生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本书出售、求购地址：https://www.jiaokey.com/book/detail/40559028.html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关键词搜索：https://www.jiaokey.com/tag/高校·高校生.html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