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博士学位論文 論文の要旨及び審査の要旨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博士学位論文 論文の要旨及び審査の要旨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本书出售、求购地址：https://www.jiaokey.com/book/detail/40559182.html</w:t>
      </w:r>
    </w:p>
    <w:p>
      <w:r>
        <w:t>更多相关图书推荐：https://www.jiaokey.com</w:t>
      </w:r>
    </w:p>
    <w:p>
      <w:r>
        <w:t>筑波大学 出版图书：https://www.jiaokey.com/tag/筑波大学.html</w:t>
      </w:r>
    </w:p>
    <w:p>
      <w:r>
        <w:t>关键词搜索：https://www.jiaokey.com/tag/博士学位論文 論文の要旨及び審査の要旨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