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現代学生部論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現代学生部論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本书出售、求购地址：https://www.jiaokey.com/book/detail/40559191.html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关键词搜索：https://www.jiaokey.com/tag/現代学生部論.html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