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生涯学習·社会教育行政必携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生涯学習·社会教育行政必携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本书出售、求购地址：https://www.jiaokey.com/book/detail/40559976.html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关键词搜索：https://www.jiaokey.com/tag/生涯学習·社会教育行政必携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