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日本人の学習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日本人の学習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本书出售、求购地址：https://www.jiaokey.com/book/detail/40559997.html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关键词搜索：https://www.jiaokey.com/tag/日本人の学習.html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