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书名：生涯学習とまちづくりQ&amp;A</w:t>
      </w:r>
    </w:p>
    <w:p>
      <w:r>
        <w:t>作者:福留強</w:t>
      </w:r>
    </w:p>
    <w:p>
      <w:r>
        <w:t>出版社:第一法規</w:t>
      </w:r>
    </w:p>
    <w:p>
      <w:r>
        <w:t>出版日期：1991.08</w:t>
      </w:r>
    </w:p>
    <w:p>
      <w:r>
        <w:t>总页数：230</w:t>
      </w:r>
    </w:p>
    <w:p>
      <w:r>
        <w:t>更多请访问教客网:www.jiaokey.com</w:t>
      </w:r>
    </w:p>
    <w:p>
      <w:r>
        <w:t>生涯学習とまちづくりQ&amp;A评论地址：https://www.jiaokey.com/book/detail/40560028.html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