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みだれ撃ち涜書ノート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みだれ撃ち涜書ノート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本书出售、求购地址：https://www.jiaokey.com/book/detail/40560686.html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关键词搜索：https://www.jiaokey.com/tag/みだれ撃ち涜書ノート.html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