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マラソン生理学入門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マラソン生理学入門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本书出售、求购地址：https://www.jiaokey.com/book/detail/40560846.html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不昧堂 出版图书：https://www.jiaokey.com/tag/不昧堂.html</w:t>
      </w:r>
    </w:p>
    <w:p>
      <w:r>
        <w:t>关键词搜索：https://www.jiaokey.com/tag/マラソン生理学入門.html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