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デザイン用語ハンドブック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デザイン用語ハンドブック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本书出售、求购地址：https://www.jiaokey.com/book/detail/40563237.html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关键词搜索：https://www.jiaokey.com/tag/デザイン用語ハンドブック.html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