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ELECTRONICS A SELF-INSTRUCTIONAL PROGRAMED MANUAL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ELECTRONICS A SELF-INSTRUCTIONAL PROGRAMED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本书出售、求购地址：https://www.jiaokey.com/book/detail/40564897.html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关键词搜索：https://www.jiaokey.com/tag/MATHEMATICS FOR ELECTRONICS A SELF-INSTRUCTIONAL PROGRAMED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