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THIRD EDITION SI VERSION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THIRD EDITION SI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本书出售、求购地址：https://www.jiaokey.com/book/detail/40564932.html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关键词搜索：https://www.jiaokey.com/tag/MECHANICS OF MATERIALS THIRD EDITION SI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