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AID TO SOLVING PROBLEMS IN STRENGTH OF MATERIALS</w:t>
      </w:r>
    </w:p>
    <w:p>
      <w:r>
        <w:rPr>
          <w:rFonts w:ascii="宋体" w:hAnsi="宋体" w:eastAsia="宋体"/>
          <w:sz w:val="24"/>
        </w:rPr>
        <w:t>K.G.SMIRNOV-VASILYEV AND L.V.YASHINA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AID TO SOLVING PROBLEMS IN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K.G.SMIRNOV-VASILYEV AND L.V.YASHINA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本书出售、求购地址：https://www.jiaokey.com/book/detail/40564964.html</w:t>
      </w:r>
    </w:p>
    <w:p>
      <w:r>
        <w:t>更多相关图书推荐：https://www.jiaokey.com</w:t>
      </w:r>
    </w:p>
    <w:p>
      <w:r>
        <w:t>K.G.SMIRNOV-VASILYEV AND L.V.YASHINA 其他作品：https://www.jiaokey.com/tag/K.G.SMIRNOV-VASILYEV AND L.V.YASHINA.html</w:t>
      </w:r>
    </w:p>
    <w:p>
      <w:r>
        <w:t>MIR PUBLISHERS 出版图书：https://www.jiaokey.com/tag/MIR PUBLISHERS.html</w:t>
      </w:r>
    </w:p>
    <w:p>
      <w:r>
        <w:t>关键词搜索：https://www.jiaokey.com/tag/AN AID TO SOLVING PROBLEMS IN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