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OF MATERIALS PART I ELEMENTARY THEORY AND PROBLEMS SECOND EDITION-TENTH PRINTING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OF MATERIALS PART I ELEMENTARY THEORY AND PROBLEMS SECOND EDITION-TENTH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本书出售、求购地址：https://www.jiaokey.com/book/detail/40564969.html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关键词搜索：https://www.jiaokey.com/tag/STRENGTH OF MATERIALS PART I ELEMENTARY THEORY AND PROBLEMS SECOND EDITION-TENTH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