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MODELS IN FRACTURE MECHANICS OF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MODELS IN FRACTURE MECHANICS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本书出售、求购地址：https://www.jiaokey.com/book/detail/40564971.html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关键词搜索：https://www.jiaokey.com/tag/NUMERICAL MODELS IN FRACTURE MECHANICS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