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 ANALYSIS CLASSIFICATION AND SEDIMENTATION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 ANALYSIS CLASSIFICATION AND SEDIMENTATION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本书出售、求购地址：https://www.jiaokey.com/book/detail/40565101.html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关键词搜索：https://www.jiaokey.com/tag/PARTICLE SIZE ANALYSIS CLASSIFICATION AND SEDIMENTATION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