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MATERIALS AND PROCESSES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MATERIALS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本书出售、求购地址：https://www.jiaokey.com/book/detail/40565103.html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关键词搜索：https://www.jiaokey.com/tag/MANUFACTURING MATERIALS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