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TREATMENT AND FINISHING OF ALUMINIUM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TREATMENT AND FINISHING OF ALUMINIUM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本书出售、求购地址：https://www.jiaokey.com/book/detail/40565137.html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关键词搜索：https://www.jiaokey.com/tag/SURFACE TREATMENT AND FINISHING OF ALUMINIUM.html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