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PUMP TECHNOLOGY:NEW CHALLENGES-WHERE NEXT? CHURCHILL COLLEGE</w:t>
      </w:r>
    </w:p>
    <w:p>
      <w:r>
        <w:rPr>
          <w:rFonts w:ascii="宋体" w:hAnsi="宋体" w:eastAsia="宋体"/>
          <w:sz w:val="24"/>
        </w:rPr>
        <w:t>B.GLANFIELD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PUMP TECHNOLOGY:NEW CHALLENGES-WHERE NEXT? CHURCHILL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B.GLANFIELD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BHRA/SPRINGER-VERLAG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本书出售、求购地址：https://www.jiaokey.com/book/detail/40565149.html</w:t>
      </w:r>
    </w:p>
    <w:p>
      <w:r>
        <w:t>更多相关图书推荐：https://www.jiaokey.com</w:t>
      </w:r>
    </w:p>
    <w:p>
      <w:r>
        <w:t>B.GLANFIELD 其他作品：https://www.jiaokey.com/tag/B.GLANFIELD.html</w:t>
      </w:r>
    </w:p>
    <w:p>
      <w:r>
        <w:t>BHRA/SPRINGER-VERLAG 出版图书：https://www.jiaokey.com/tag/BHRA/SPRINGER-VERLAG.html</w:t>
      </w:r>
    </w:p>
    <w:p>
      <w:r>
        <w:t>关键词搜索：https://www.jiaokey.com/tag/PUMP TECHNOLOGY:NEW CHALLENGES-WHERE NEXT? CHURCHILL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