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AIR SYSTEMS A GUIDEBOOK ON ENERGY AND COST SAVINGS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AIR SYSTEMS A GUIDEBOOK ON ENERGY AND COST SAVINGS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本书出售、求购地址：https://www.jiaokey.com/book/detail/40565191.html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关键词搜索：https://www.jiaokey.com/tag/COMPRESSED AIR SYSTEMS A GUIDEBOOK ON ENERGY AND COST SAVINGS.html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