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REFUGEE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REFUGEE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本书出售、求购地址：https://www.jiaokey.com/book/detail/40565223.html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REFUGEE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