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AND INTERNATIONAL LAW  A COLLECTION OF INTER-STATE AND NATIONAL DOCUMENTS  VOLUNE 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AND INTERNATIONAL LAW  A COLLECTION OF INTER-STATE AND NATIONAL DOCUMENTS  VOLUNE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本书出售、求购地址：https://www.jiaokey.com/book/detail/40565267.html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关键词搜索：https://www.jiaokey.com/tag/ANTARCTICA AND INTERNATIONAL LAW  A COLLECTION OF INTER-STATE AND NATIONAL DOCUMENTS  VOLUNE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