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ANTARCTICA AND INTERNATIONAL LAW  A COLLECTION OF INTER-STATE AND NATIONAL DOCUMENTS  VOLUME III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ANTARCTICA AND INTERNATIONAL LAW  A COLLECTION OF INTER-STATE AND NATIONAL DOCUMENTS 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本书出售、求购地址：https://www.jiaokey.com/book/detail/40565276.html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关键词搜索：https://www.jiaokey.com/tag/ANTARCTICA AND INTERNATIONAL LAW  A COLLECTION OF INTER-STATE AND NATIONAL DOCUMENTS 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