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HUMANITARIAN ASSISTANCE</w:t>
      </w:r>
    </w:p>
    <w:p>
      <w:r>
        <w:rPr>
          <w:rFonts w:ascii="宋体" w:hAnsi="宋体" w:eastAsia="宋体"/>
          <w:sz w:val="24"/>
        </w:rPr>
        <w:t>HANS-JOACHIM HEINTZE AND ANDREJ ZWITTER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HUMANITARIAN ASSISTANCE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HANS-JOACHIM HEINTZE AND ANDREJ ZWITTER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本书出售、求购地址：https://www.jiaokey.com/book/detail/40565368.html</w:t>
      </w:r>
    </w:p>
    <w:p>
      <w:r>
        <w:t>更多相关图书推荐：https://www.jiaokey.com</w:t>
      </w:r>
    </w:p>
    <w:p>
      <w:r>
        <w:t>HANS-JOACHIM HEINTZE AND ANDREJ ZWITTER EDITORS 其他作品：https://www.jiaokey.com/tag/HANS-JOACHIM HEINTZE AND ANDREJ ZWITTER EDITORS.html</w:t>
      </w:r>
    </w:p>
    <w:p>
      <w:r>
        <w:t>SPRINGER 出版图书：https://www.jiaokey.com/tag/SPRINGER.html</w:t>
      </w:r>
    </w:p>
    <w:p>
      <w:r>
        <w:t>关键词搜索：https://www.jiaokey.com/tag/INTERNATIONAL LAW AND HUMANITARIAN ASSISTANCE.html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