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SYSTEM DESIGN SECOND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SYSTEM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本书出售、求购地址：https://www.jiaokey.com/book/detail/40565482.html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关键词搜索：https://www.jiaokey.com/tag/OPTICAL SYSTEM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